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有线数字电视安装与维修一点通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有线数字电视安装与维修一点通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本书出售、求购地址：https://www.jiaokey.com/book/detail/13180533.html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关键词搜索：https://www.jiaokey.com/tag/有线数字电视安装与维修一点通.html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