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建筑地基基础设计规范释义与应用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建筑地基基础设计规范释义与应用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本书出售、求购地址：https://www.jiaokey.com/book/detail/13180503.html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关键词搜索：https://www.jiaokey.com/tag/建筑地基基础设计规范释义与应用.html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