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书名：露天煤矿无运输倒堆开采技术及应用研究</w:t>
      </w:r>
    </w:p>
    <w:p>
      <w:r>
        <w:t>作者：郭昭华编</w:t>
      </w:r>
    </w:p>
    <w:p>
      <w:r>
        <w:t>出版社：北京:煤炭工业出版社,2012.01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露天煤矿无运输倒堆开采技术及应用研究 评论地址：https://www.jiaokey.com/book/detail/13180487.html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