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机电设备维护与管理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机电设备维护与管理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本书出售、求购地址：https://www.jiaokey.com/book/detail/13180483.html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关键词搜索：https://www.jiaokey.com/tag/机电设备维护与管理.html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