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综合机械化膏体充填采煤技术</w:t>
      </w:r>
    </w:p>
    <w:p>
      <w:r>
        <w:rPr>
          <w:rFonts w:ascii="宋体" w:hAnsi="宋体" w:eastAsia="宋体"/>
          <w:sz w:val="24"/>
        </w:rPr>
        <w:t>陈亚杰，赵兵文等编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综合机械化膏体充填采煤技术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陈亚杰，赵兵文等编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本书出售、求购地址：https://www.jiaokey.com/book/detail/13180475.html</w:t>
      </w:r>
    </w:p>
    <w:p>
      <w:r>
        <w:t>更多相关图书推荐：https://www.jiaokey.com</w:t>
      </w:r>
    </w:p>
    <w:p>
      <w:r>
        <w:t>陈亚杰，赵兵文等编 其他作品：https://www.jiaokey.com/tag/陈亚杰，赵兵文等编.html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关键词搜索：https://www.jiaokey.com/tag/综合机械化膏体充填采煤技术.html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