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中国西部地区水资源开发利用与管理</w:t>
      </w:r>
    </w:p>
    <w:p>
      <w:r>
        <w:rPr>
          <w:rFonts w:ascii="宋体" w:hAnsi="宋体" w:eastAsia="宋体"/>
          <w:sz w:val="24"/>
        </w:rPr>
        <w:t>任建民，孙文；顾明林编著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中国西部地区水资源开发利用与管理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任建民，孙文；顾明林编著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本书出售、求购地址：https://www.jiaokey.com/book/detail/13180467.html</w:t>
      </w:r>
    </w:p>
    <w:p>
      <w:r>
        <w:t>更多相关图书推荐：https://www.jiaokey.com</w:t>
      </w:r>
    </w:p>
    <w:p>
      <w:r>
        <w:t>任建民，孙文；顾明林编著 其他作品：https://www.jiaokey.com/tag/任建民，孙文；顾明林编著.html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关键词搜索：https://www.jiaokey.com/tag/中国西部地区水资源开发利用与管理.html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