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书名：电磁炉修理从入门到精通</w:t>
      </w:r>
    </w:p>
    <w:p>
      <w:r>
        <w:t>作者：刘午平主编；近天，杭军编著</w:t>
      </w:r>
    </w:p>
    <w:p>
      <w:r>
        <w:t>出版社：北京:国防工业出版社,2011.01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电磁炉修理从入门到精通 评论地址：https://www.jiaokey.com/book/detail/13180464.html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