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假山·置石·园墙·台阶·花架图例</w:t>
      </w:r>
    </w:p>
    <w:p>
      <w:r>
        <w:rPr>
          <w:rFonts w:ascii="宋体" w:hAnsi="宋体" w:eastAsia="宋体"/>
          <w:sz w:val="24"/>
        </w:rPr>
        <w:t>骆会欣编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假山·置石·园墙·台阶·花架图例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骆会欣编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本书出售、求购地址：https://www.jiaokey.com/book/detail/13180458.html</w:t>
      </w:r>
    </w:p>
    <w:p>
      <w:r>
        <w:t>更多相关图书推荐：https://www.jiaokey.com</w:t>
      </w:r>
    </w:p>
    <w:p>
      <w:r>
        <w:t>骆会欣编 其他作品：https://www.jiaokey.com/tag/骆会欣编.html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关键词搜索：https://www.jiaokey.com/tag/假山·置石·园墙·台阶·花架图例.html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