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书名：定序合作博弈  定义、解概念与应用  以高校收入分配两大基础问题为例</w:t>
      </w:r>
    </w:p>
    <w:p>
      <w:r>
        <w:t>作者：王凌峰著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总页数：312</w:t>
      </w:r>
    </w:p>
    <w:p>
      <w:r>
        <w:t>更多请访问教客网: www.jiaokey.com</w:t>
      </w:r>
    </w:p>
    <w:p>
      <w:r>
        <w:t>定序合作博弈  定义、解概念与应用  以高校收入分配两大基础问题为例 评论地址：https://www.jiaokey.com/book/detail/13180432.html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