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书名：青铜王国</w:t>
      </w:r>
    </w:p>
    <w:p>
      <w:r>
        <w:t>作者：吕滨主编；周榕芳，郭永勤副主编</w:t>
      </w:r>
    </w:p>
    <w:p>
      <w:r>
        <w:t>出版社：南昌：江西教育出版社</w:t>
      </w:r>
    </w:p>
    <w:p>
      <w:r>
        <w:t>出版日期：2004.04</w:t>
      </w:r>
    </w:p>
    <w:p>
      <w:r>
        <w:t>总页数：98</w:t>
      </w:r>
    </w:p>
    <w:p>
      <w:r>
        <w:t>更多请访问教客网: www.jiaokey.com</w:t>
      </w:r>
    </w:p>
    <w:p>
      <w:r>
        <w:t>青铜王国 评论地址：https://www.jiaokey.com/book/detail/13180362.html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