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改革开放新吉安</w:t>
      </w:r>
    </w:p>
    <w:p>
      <w:r>
        <w:rPr>
          <w:rFonts w:ascii="宋体" w:hAnsi="宋体" w:eastAsia="宋体"/>
          <w:sz w:val="24"/>
        </w:rPr>
        <w:t>肖翠行主编；肖居孝，陈小平副主编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改革开放新吉安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肖翠行主编；肖居孝，陈小平副主编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本书出售、求购地址：https://www.jiaokey.com/book/detail/13180361.html</w:t>
      </w:r>
    </w:p>
    <w:p>
      <w:r>
        <w:t>更多相关图书推荐：https://www.jiaokey.com</w:t>
      </w:r>
    </w:p>
    <w:p>
      <w:r>
        <w:t>肖翠行主编；肖居孝，陈小平副主编 其他作品：https://www.jiaokey.com/tag/肖翠行主编；肖居孝，陈小平副主编.html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关键词搜索：https://www.jiaokey.com/tag/改革开放新吉安.html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