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读精品  品经典  科技卷</w:t>
      </w:r>
    </w:p>
    <w:p>
      <w:r>
        <w:rPr>
          <w:rFonts w:ascii="宋体" w:hAnsi="宋体" w:eastAsia="宋体"/>
          <w:sz w:val="24"/>
        </w:rPr>
        <w:t>刘上洋主编；杨湘杰，喻志标，冷小丰等选编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读精品  品经典  科技卷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刘上洋主编；杨湘杰，喻志标，冷小丰等选编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本书出售、求购地址：https://www.jiaokey.com/book/detail/13180356.html</w:t>
      </w:r>
    </w:p>
    <w:p>
      <w:r>
        <w:t>更多相关图书推荐：https://www.jiaokey.com</w:t>
      </w:r>
    </w:p>
    <w:p>
      <w:r>
        <w:t>刘上洋主编；杨湘杰，喻志标，冷小丰等选编 其他作品：https://www.jiaokey.com/tag/刘上洋主编；杨湘杰，喻志标，冷小丰等选编.html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关键词搜索：https://www.jiaokey.com/tag/读精品  品经典  科技卷.html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