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2008郑州轨道  基础之年  心语地铁</w:t>
      </w:r>
    </w:p>
    <w:p>
      <w:r>
        <w:rPr>
          <w:rFonts w:ascii="宋体" w:hAnsi="宋体" w:eastAsia="宋体"/>
          <w:sz w:val="24"/>
        </w:rPr>
        <w:t>郑州市轨道交通有限公司编；戴用堆主编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2008郑州轨道  基础之年  心语地铁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郑州市轨道交通有限公司编；戴用堆主编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郑州市轨道交通有限公司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本书出售、求购地址：https://www.jiaokey.com/book/detail/13180342.html</w:t>
      </w:r>
    </w:p>
    <w:p>
      <w:r>
        <w:t>更多相关图书推荐：https://www.jiaokey.com</w:t>
      </w:r>
    </w:p>
    <w:p>
      <w:r>
        <w:t>郑州市轨道交通有限公司编；戴用堆主编 其他作品：https://www.jiaokey.com/tag/郑州市轨道交通有限公司编；戴用堆主编.html</w:t>
      </w:r>
    </w:p>
    <w:p>
      <w:r>
        <w:t>郑州市轨道交通有限公司 出版图书：https://www.jiaokey.com/tag/郑州市轨道交通有限公司.html</w:t>
      </w:r>
    </w:p>
    <w:p>
      <w:r>
        <w:t>关键词搜索：https://www.jiaokey.com/tag/2008郑州轨道  基础之年  心语地铁.html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