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书名：第二届中国中部投资贸易博览会金融高层论坛演讲文集</w:t>
      </w:r>
    </w:p>
    <w:p>
      <w:r>
        <w:t>作者：第二届中博会金融高层论坛筹备办公室编</w:t>
      </w:r>
    </w:p>
    <w:p>
      <w:r>
        <w:t>出版社：第二届中博会金融高层论坛筹备办公室</w:t>
      </w:r>
    </w:p>
    <w:p>
      <w:r>
        <w:t>出版日期：2007.04</w:t>
      </w:r>
    </w:p>
    <w:p>
      <w:r>
        <w:t>总页数：133</w:t>
      </w:r>
    </w:p>
    <w:p>
      <w:r>
        <w:t>更多请访问教客网: www.jiaokey.com</w:t>
      </w:r>
    </w:p>
    <w:p>
      <w:r>
        <w:t>第二届中国中部投资贸易博览会金融高层论坛演讲文集 评论地址：https://www.jiaokey.com/book/detail/13180338.html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