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冰雪记忆  2008年河南省电力公司抗冰抢险保供电文集</w:t>
      </w:r>
    </w:p>
    <w:p>
      <w:r>
        <w:rPr>
          <w:rFonts w:ascii="宋体" w:hAnsi="宋体" w:eastAsia="宋体"/>
          <w:sz w:val="24"/>
        </w:rPr>
        <w:t>李学军主编；黄福安，刘志贺副主编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冰雪记忆  2008年河南省电力公司抗冰抢险保供电文集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李学军主编；黄福安，刘志贺副主编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河南省电力公司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本书出售、求购地址：https://www.jiaokey.com/book/detail/13180325.html</w:t>
      </w:r>
    </w:p>
    <w:p>
      <w:r>
        <w:t>更多相关图书推荐：https://www.jiaokey.com</w:t>
      </w:r>
    </w:p>
    <w:p>
      <w:r>
        <w:t>李学军主编；黄福安，刘志贺副主编 其他作品：https://www.jiaokey.com/tag/李学军主编；黄福安，刘志贺副主编.html</w:t>
      </w:r>
    </w:p>
    <w:p>
      <w:r>
        <w:t>河南省电力公司 出版图书：https://www.jiaokey.com/tag/河南省电力公司.html</w:t>
      </w:r>
    </w:p>
    <w:p>
      <w:r>
        <w:t>关键词搜索：https://www.jiaokey.com/tag/冰雪记忆  2008年河南省电力公司抗冰抢险保供电文集.html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