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书名：世纪展望  中国河南  画册卷</w:t>
      </w:r>
    </w:p>
    <w:p>
      <w:r>
        <w:t>作者：河南省世纪展望编委会编；刘长水主编；张未山副主编</w:t>
      </w:r>
    </w:p>
    <w:p>
      <w:r>
        <w:t>出版社：河南省世纪展望编委会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世纪展望  中国河南  画册卷 评论地址：https://www.jiaokey.com/book/detail/13180317.html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