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洛阳抗震救灾摄影作品集</w:t>
      </w:r>
    </w:p>
    <w:p>
      <w:r>
        <w:t>作者：田亚萍，王建立，邓明选主编；师岚，蔡育宗编辑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大爱无疆  洛阳抗震救灾摄影作品集 评论地址：https://www.jiaokey.com/book/detail/13180311.html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