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书名：黄河水土保持生态工程  郑州邙山生态园区建设纪念册</w:t>
      </w:r>
    </w:p>
    <w:p>
      <w:r>
        <w:t>作者：郑州市领导小组办公室编</w:t>
      </w:r>
    </w:p>
    <w:p>
      <w:r>
        <w:t>出版社：郑州市领导小组办公室</w:t>
      </w:r>
    </w:p>
    <w:p>
      <w:r>
        <w:t>出版日期：2008.10</w:t>
      </w:r>
    </w:p>
    <w:p>
      <w:r>
        <w:t>总页数：136</w:t>
      </w:r>
    </w:p>
    <w:p>
      <w:r>
        <w:t>更多请访问教客网: www.jiaokey.com</w:t>
      </w:r>
    </w:p>
    <w:p>
      <w:r>
        <w:t>黄河水土保持生态工程  郑州邙山生态园区建设纪念册 评论地址：https://www.jiaokey.com/book/detail/13180277.html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