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书名：农学院院史</w:t>
      </w:r>
    </w:p>
    <w:p>
      <w:r>
        <w:t>作者：黄松，林同保主编；贾磊，杨青华，赵全志等副主编</w:t>
      </w:r>
    </w:p>
    <w:p>
      <w:r>
        <w:t>出版社：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农学院院史 评论地址：https://www.jiaokey.com/book/detail/13180271.html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