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书名：50周年庆典纪念册  1958-2008年</w:t>
      </w:r>
    </w:p>
    <w:p>
      <w:r>
        <w:t>作者：河南省射击运动管理中心编</w:t>
      </w:r>
    </w:p>
    <w:p>
      <w:r>
        <w:t>出版社：河南省射击运动管理中心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50周年庆典纪念册  1958-2008年 评论地址：https://www.jiaokey.com/book/detail/13180261.html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