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书名：聚集河南交通  第2届“走进河南交通”摄影大赛暨“辉煌中原”河南省摄影家大采风作品集</w:t>
      </w:r>
    </w:p>
    <w:p>
      <w:r>
        <w:t>作者：李晓萍编辑；张影，杨波涛撰稿</w:t>
      </w:r>
    </w:p>
    <w:p>
      <w:r>
        <w:t>出版社：</w:t>
      </w:r>
    </w:p>
    <w:p>
      <w:r>
        <w:t>出版日期：</w:t>
      </w:r>
    </w:p>
    <w:p>
      <w:r>
        <w:t>总页数：170</w:t>
      </w:r>
    </w:p>
    <w:p>
      <w:r>
        <w:t>更多请访问教客网: www.jiaokey.com</w:t>
      </w:r>
    </w:p>
    <w:p>
      <w:r>
        <w:t>聚集河南交通  第2届“走进河南交通”摄影大赛暨“辉煌中原”河南省摄影家大采风作品集 评论地址：https://www.jiaokey.com/book/detail/13180260.html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