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中国共产党兰考县历史大事记  1919-2010</w:t>
      </w:r>
    </w:p>
    <w:p>
      <w:r>
        <w:rPr>
          <w:rFonts w:ascii="宋体" w:hAnsi="宋体" w:eastAsia="宋体"/>
          <w:sz w:val="24"/>
        </w:rPr>
        <w:t>中共兰考县委组织部，中共兰考县委党史研究室编著；黄红梅，胡殿儒主编；王留成副主编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中国共产党兰考县历史大事记  1919-2010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中共兰考县委组织部，中共兰考县委党史研究室编著；黄红梅，胡殿儒主编；王留成副主编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本书出售、求购地址：https://www.jiaokey.com/book/detail/13180255.html</w:t>
      </w:r>
    </w:p>
    <w:p>
      <w:r>
        <w:t>更多相关图书推荐：https://www.jiaokey.com</w:t>
      </w:r>
    </w:p>
    <w:p>
      <w:r>
        <w:t>中共兰考县委组织部，中共兰考县委党史研究室编著；黄红梅，胡殿儒主编；王留成副主编 其他作品：https://www.jiaokey.com/tag/中共兰考县委组织部，中共兰考县委党史研究室编著；黄红梅，胡殿儒主编；王留成副主编.html</w:t>
      </w:r>
    </w:p>
    <w:p>
      <w:r>
        <w:t>关键词搜索：https://www.jiaokey.com/tag/中国共产党兰考县历史大事记  1919-2010.html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