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书名：平顶山-民主法制建设二十年  1981-2001</w:t>
      </w:r>
    </w:p>
    <w:p>
      <w:r>
        <w:t>作者：平顶山市第七届人大常委会编</w:t>
      </w:r>
    </w:p>
    <w:p>
      <w:r>
        <w:t>出版社：《平顶山--民主法制建设二十年》编辑部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平顶山-民主法制建设二十年  1981-2001 评论地址：https://www.jiaokey.com/book/detail/13180246.html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