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河南卫生年鉴  2010</w:t>
      </w:r>
    </w:p>
    <w:p>
      <w:r>
        <w:rPr>
          <w:rFonts w:ascii="宋体" w:hAnsi="宋体" w:eastAsia="宋体"/>
          <w:sz w:val="24"/>
        </w:rPr>
        <w:t>河南卫生年鉴编辑委员会编著；王福伟，杨力勇主编；路修德，董文安副主编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河南卫生年鉴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河南卫生年鉴编辑委员会编著；王福伟，杨力勇主编；路修德，董文安副主编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本书出售、求购地址：https://www.jiaokey.com/book/detail/13180239.html</w:t>
      </w:r>
    </w:p>
    <w:p>
      <w:r>
        <w:t>更多相关图书推荐：https://www.jiaokey.com</w:t>
      </w:r>
    </w:p>
    <w:p>
      <w:r>
        <w:t>河南卫生年鉴编辑委员会编著；王福伟，杨力勇主编；路修德，董文安副主编 其他作品：https://www.jiaokey.com/tag/河南卫生年鉴编辑委员会编著；王福伟，杨力勇主编；路修德，董文安副主编.html</w:t>
      </w:r>
    </w:p>
    <w:p>
      <w:r>
        <w:t>关键词搜索：https://www.jiaokey.com/tag/河南卫生年鉴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