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黄帝故里文典  轩辕黄帝</w:t>
      </w:r>
    </w:p>
    <w:p>
      <w:r>
        <w:rPr>
          <w:rFonts w:ascii="宋体" w:hAnsi="宋体" w:eastAsia="宋体"/>
          <w:sz w:val="24"/>
        </w:rPr>
        <w:t>鲁维选，刘宏民主编；吴忠华，鲁维选总主编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黄帝故里文典  轩辕黄帝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鲁维选，刘宏民主编；吴忠华，鲁维选总主编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本书出售、求购地址：https://www.jiaokey.com/book/detail/13180228.html</w:t>
      </w:r>
    </w:p>
    <w:p>
      <w:r>
        <w:t>更多相关图书推荐：https://www.jiaokey.com</w:t>
      </w:r>
    </w:p>
    <w:p>
      <w:r>
        <w:t>鲁维选，刘宏民主编；吴忠华，鲁维选总主编 其他作品：https://www.jiaokey.com/tag/鲁维选，刘宏民主编；吴忠华，鲁维选总主编.html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关键词搜索：https://www.jiaokey.com/tag/黄帝故里文典  轩辕黄帝.html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