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书名：五辞斋文物考古文选</w:t>
      </w:r>
    </w:p>
    <w:p>
      <w:r>
        <w:t>作者：郝万章著</w:t>
      </w:r>
    </w:p>
    <w:p>
      <w:r>
        <w:t>出版社：北京:中国广播电视出版社,2010.05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五辞斋文物考古文选 评论地址：https://www.jiaokey.com/book/detail/13180206.html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