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书名：河南金融管理干部学院志  1950-1993</w:t>
      </w:r>
    </w:p>
    <w:p>
      <w:r>
        <w:t>作者：河南金融管理干部学院志编纂委员会编；王一丁主编；贾浩德，贾景峰，冯丹副主编</w:t>
      </w:r>
    </w:p>
    <w:p>
      <w:r>
        <w:t>出版社：北京：中国经济出版社</w:t>
      </w:r>
    </w:p>
    <w:p>
      <w:r>
        <w:t>出版日期：1994.08</w:t>
      </w:r>
    </w:p>
    <w:p>
      <w:r>
        <w:t>总页数：213</w:t>
      </w:r>
    </w:p>
    <w:p>
      <w:r>
        <w:t>更多请访问教客网: www.jiaokey.com</w:t>
      </w:r>
    </w:p>
    <w:p>
      <w:r>
        <w:t>河南金融管理干部学院志  1950-1993 评论地址：https://www.jiaokey.com/book/detail/13180197.html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