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魅力白沙  中牟县白沙镇农民教育丛书之三</w:t>
      </w:r>
    </w:p>
    <w:p>
      <w:r>
        <w:rPr>
          <w:rFonts w:ascii="宋体" w:hAnsi="宋体" w:eastAsia="宋体"/>
          <w:sz w:val="24"/>
        </w:rPr>
        <w:t>朱麦囤主编；闫志强，李振甫副主编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魅力白沙  中牟县白沙镇农民教育丛书之三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朱麦囤主编；闫志强，李振甫副主编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清华同方光盘电子出版社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本书出售、求购地址：https://www.jiaokey.com/book/detail/13180195.html</w:t>
      </w:r>
    </w:p>
    <w:p>
      <w:r>
        <w:t>更多相关图书推荐：https://www.jiaokey.com</w:t>
      </w:r>
    </w:p>
    <w:p>
      <w:r>
        <w:t>朱麦囤主编；闫志强，李振甫副主编 其他作品：https://www.jiaokey.com/tag/朱麦囤主编；闫志强，李振甫副主编.html</w:t>
      </w:r>
    </w:p>
    <w:p>
      <w:r>
        <w:t>清华同方光盘电子出版社 出版图书：https://www.jiaokey.com/tag/清华同方光盘电子出版社.html</w:t>
      </w:r>
    </w:p>
    <w:p>
      <w:r>
        <w:t>关键词搜索：https://www.jiaokey.com/tag/魅力白沙  中牟县白沙镇农民教育丛书之三.html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