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第2卷  实践中的思索  下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第2卷  实践中的思索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本书出售、求购地址：https://www.jiaokey.com/book/detail/13180189.html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第2卷  实践中的思索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