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  2011河南青年工作理论与实践成果集  能力先行篇</w:t>
      </w:r>
    </w:p>
    <w:p>
      <w:r>
        <w:rPr>
          <w:rFonts w:ascii="宋体" w:hAnsi="宋体" w:eastAsia="宋体"/>
          <w:sz w:val="24"/>
        </w:rPr>
        <w:t>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  2011河南青年工作理论与实践成果集  能力先行篇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本书出售、求购地址：https://www.jiaokey.com/book/detail/13180174.html</w:t>
      </w:r>
    </w:p>
    <w:p>
      <w:r>
        <w:t>更多相关图书推荐：https://www.jiaokey.com</w:t>
      </w:r>
    </w:p>
    <w:p>
      <w:r>
        <w:t>侯红主编 其他作品：https://www.jiaokey.com/tag/侯红主编.html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关键词搜索：https://www.jiaokey.com/tag/先行  2011河南青年工作理论与实践成果集  能力先行篇.html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