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书香满苑秀可餐  纪念偃师市图书馆建馆三十周年  1978-2008</w:t>
      </w:r>
    </w:p>
    <w:p>
      <w:r>
        <w:rPr>
          <w:rFonts w:ascii="宋体" w:hAnsi="宋体" w:eastAsia="宋体"/>
          <w:sz w:val="24"/>
        </w:rPr>
        <w:t>偃师市图书馆编；刘惠萍主编；李东杰，齐玲阁，代吉霞等副主编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书香满苑秀可餐  纪念偃师市图书馆建馆三十周年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偃师市图书馆编；刘惠萍主编；李东杰，齐玲阁，代吉霞等副主编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本书出售、求购地址：https://www.jiaokey.com/book/detail/13180166.html</w:t>
      </w:r>
    </w:p>
    <w:p>
      <w:r>
        <w:t>更多相关图书推荐：https://www.jiaokey.com</w:t>
      </w:r>
    </w:p>
    <w:p>
      <w:r>
        <w:t>偃师市图书馆编；刘惠萍主编；李东杰，齐玲阁，代吉霞等副主编 其他作品：https://www.jiaokey.com/tag/偃师市图书馆编；刘惠萍主编；李东杰，齐玲阁，代吉霞等副主编.html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关键词搜索：https://www.jiaokey.com/tag/书香满苑秀可餐  纪念偃师市图书馆建馆三十周年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