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书名：洛阳民间收藏精品集</w:t>
      </w:r>
    </w:p>
    <w:p>
      <w:r>
        <w:t>作者：王绣主编；周加申，才予副主编</w:t>
      </w:r>
    </w:p>
    <w:p>
      <w:r>
        <w:t>出版社：洛阳：解放军外语音像出版社</w:t>
      </w:r>
    </w:p>
    <w:p>
      <w:r>
        <w:t>出版日期：2009.04</w:t>
      </w:r>
    </w:p>
    <w:p>
      <w:r>
        <w:t>总页数：135</w:t>
      </w:r>
    </w:p>
    <w:p>
      <w:r>
        <w:t>更多请访问教客网: www.jiaokey.com</w:t>
      </w:r>
    </w:p>
    <w:p>
      <w:r>
        <w:t>洛阳民间收藏精品集 评论地址：https://www.jiaokey.com/book/detail/13180148.html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