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书名：愿景领导  战略规划之新思路</w:t>
      </w:r>
    </w:p>
    <w:p>
      <w:r>
        <w:t>作者：（英）约翰·L.汤普森（John L. Thompson）著；王小兰等译</w:t>
      </w:r>
    </w:p>
    <w:p>
      <w:r>
        <w:t>出版社：沈阳：东北财经大学出版社</w:t>
      </w:r>
    </w:p>
    <w:p>
      <w:r>
        <w:t>出版日期：1999</w:t>
      </w:r>
    </w:p>
    <w:p>
      <w:r>
        <w:t>总页数：317</w:t>
      </w:r>
    </w:p>
    <w:p>
      <w:r>
        <w:t>更多请访问教客网: www.jiaokey.com</w:t>
      </w:r>
    </w:p>
    <w:p>
      <w:r>
        <w:t>愿景领导  战略规划之新思路 评论地址：https://www.jiaokey.com/book/detail/13180126.html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