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大学英语四级应试题典  阅读·翻译·综合技能750题</w:t>
      </w:r>
    </w:p>
    <w:p>
      <w:r>
        <w:rPr>
          <w:rFonts w:ascii="宋体" w:hAnsi="宋体" w:eastAsia="宋体"/>
          <w:sz w:val="24"/>
        </w:rPr>
        <w:t>张国海，李薇主编；王海燕，陈宏俊，李塞红副主编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大学英语四级应试题典  阅读·翻译·综合技能750题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张国海，李薇主编；王海燕，陈宏俊，李塞红副主编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本书出售、求购地址：https://www.jiaokey.com/book/detail/13180123.html</w:t>
      </w:r>
    </w:p>
    <w:p>
      <w:r>
        <w:t>更多相关图书推荐：https://www.jiaokey.com</w:t>
      </w:r>
    </w:p>
    <w:p>
      <w:r>
        <w:t>张国海，李薇主编；王海燕，陈宏俊，李塞红副主编 其他作品：https://www.jiaokey.com/tag/张国海，李薇主编；王海燕，陈宏俊，李塞红副主编.html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关键词搜索：https://www.jiaokey.com/tag/大学英语四级应试题典  阅读·翻译·综合技能750题.html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