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书名：世界经典微型小说  2</w:t>
      </w:r>
    </w:p>
    <w:p>
      <w:r>
        <w:t>作者：于行编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世界经典微型小说  2 评论地址：https://www.jiaokey.com/book/detail/13180118.html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