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 2010公司形象与产品销售宣传设计</w:t>
      </w:r>
    </w:p>
    <w:p>
      <w:r>
        <w:rPr>
          <w:rFonts w:ascii="宋体" w:hAnsi="宋体" w:eastAsia="宋体"/>
          <w:sz w:val="24"/>
        </w:rPr>
        <w:t>周娟编著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 2010公司形象与产品销售宣传设计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本书出售、求购地址：https://www.jiaokey.com/book/detail/13180113.html</w:t>
      </w:r>
    </w:p>
    <w:p>
      <w:r>
        <w:t>更多相关图书推荐：https://www.jiaokey.com</w:t>
      </w:r>
    </w:p>
    <w:p>
      <w:r>
        <w:t>周娟编著 其他作品：https://www.jiaokey.com/tag/周娟编著.html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关键词搜索：https://www.jiaokey.com/tag/PowerPoint  2010公司形象与产品销售宣传设计.html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