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书名：私家车安全驾驶顾问</w:t>
      </w:r>
    </w:p>
    <w:p>
      <w:r>
        <w:t>作者：姚时俊主编</w:t>
      </w:r>
    </w:p>
    <w:p>
      <w:r>
        <w:t>出版社：北京：化学工业出版社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私家车安全驾驶顾问 评论地址：https://www.jiaokey.com/book/detail/13180079.html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