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车魂  世界著名汽车人物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车魂  世界著名汽车人物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本书出售、求购地址：https://www.jiaokey.com/book/detail/13180068.html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关键词搜索：https://www.jiaokey.com/tag/车魂  世界著名汽车人物.html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