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我国典型城市生活垃圾卫生填埋场生态修复优势植物图册</w:t>
      </w:r>
    </w:p>
    <w:p>
      <w:r>
        <w:rPr>
          <w:rFonts w:ascii="宋体" w:hAnsi="宋体" w:eastAsia="宋体"/>
          <w:sz w:val="24"/>
        </w:rPr>
        <w:t>张立秋，尹淑霞主编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我国典型城市生活垃圾卫生填埋场生态修复优势植物图册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张立秋，尹淑霞主编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本书出售、求购地址：https://www.jiaokey.com/book/detail/13180050.html</w:t>
      </w:r>
    </w:p>
    <w:p>
      <w:r>
        <w:t>更多相关图书推荐：https://www.jiaokey.com</w:t>
      </w:r>
    </w:p>
    <w:p>
      <w:r>
        <w:t>张立秋，尹淑霞主编 其他作品：https://www.jiaokey.com/tag/张立秋，尹淑霞主编.html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关键词搜索：https://www.jiaokey.com/tag/我国典型城市生活垃圾卫生填埋场生态修复优势植物图册.html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