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摩托车维修全程图解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本书出售、求购地址：https://www.jiaokey.com/book/detail/13180033.html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关键词搜索：https://www.jiaokey.com/tag/摩托车维修全程图解.html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