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饮食宜忌大全集  现代中国家庭必备的保健养生百科全书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饮食宜忌大全集  现代中国家庭必备的保健养生百科全书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本书出售、求购地址：https://www.jiaokey.com/book/detail/13180015.html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关键词搜索：https://www.jiaokey.com/tag/饮食宜忌大全集  现代中国家庭必备的保健养生百科全书.html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