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新医疗建筑  中文版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本书出售、求购地址：https://www.jiaokey.com/book/detail/13180011.html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关键词搜索：https://www.jiaokey.com/tag/新医疗建筑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