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戏剧电影卷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戏剧电影卷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本书出售、求购地址：https://www.jiaokey.com/book/detail/13180005.html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戏剧电影卷.html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