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书名：现代主义与东方文化</w:t>
      </w:r>
    </w:p>
    <w:p>
      <w:r>
        <w:t>作者：高奋主编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现代主义与东方文化 评论地址：https://www.jiaokey.com/book/detail/13180003.html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