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生态场·传承链  北京商业非物质文化遗产传承研究</w:t>
      </w:r>
    </w:p>
    <w:p>
      <w:r>
        <w:rPr>
          <w:rFonts w:ascii="宋体" w:hAnsi="宋体" w:eastAsia="宋体"/>
          <w:sz w:val="24"/>
        </w:rPr>
        <w:t>赖阳，韩凝春等著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0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生态场·传承链  北京商业非物质文化遗产传承研究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赖阳，韩凝春等著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工商企业-老字号-介绍-北京市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本书出售、求购地址：https://www.jiaokey.com/book/detail/13180002.html</w:t>
      </w:r>
    </w:p>
    <w:p>
      <w:r>
        <w:t>更多相关图书推荐：https://www.jiaokey.com</w:t>
      </w:r>
    </w:p>
    <w:p>
      <w:r>
        <w:t>赖阳，韩凝春等著 其他作品：https://www.jiaokey.com/tag/赖阳，韩凝春等著.html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关键词搜索：https://www.jiaokey.com/tag/工商企业-老字号-介绍-北京市.html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