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黄河之水天上来  写在河套酒业成立六十周年</w:t>
      </w:r>
    </w:p>
    <w:p>
      <w:r>
        <w:rPr>
          <w:rFonts w:ascii="宋体" w:hAnsi="宋体" w:eastAsia="宋体"/>
          <w:sz w:val="24"/>
        </w:rPr>
        <w:t>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黄河之水天上来  写在河套酒业成立六十周年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本书出售、求购地址：https://www.jiaokey.com/book/detail/13179989.html</w:t>
      </w:r>
    </w:p>
    <w:p>
      <w:r>
        <w:t>更多相关图书推荐：https://www.jiaokey.com</w:t>
      </w:r>
    </w:p>
    <w:p>
      <w:r>
        <w:t>汉明编 其他作品：https://www.jiaokey.com/tag/汉明编.html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关键词搜索：https://www.jiaokey.com/tag/黄河之水天上来  写在河套酒业成立六十周年.html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