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阅读经典  徐志摩作品集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阅读经典  徐志摩作品集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本书出售、求购地址：https://www.jiaokey.com/book/detail/13179982.html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关键词搜索：https://www.jiaokey.com/tag/阅读经典  徐志摩作品集.html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