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书名：民国学生这样写作文  上</w:t>
      </w:r>
    </w:p>
    <w:p>
      <w:r>
        <w:t>作者：蔡元培鉴定；陈定玉校注；潘新和导读</w:t>
      </w:r>
    </w:p>
    <w:p>
      <w:r>
        <w:t>出版社：福州:福建教育出版社,2012.09</w:t>
      </w:r>
    </w:p>
    <w:p>
      <w:r>
        <w:t>出版日期：</w:t>
      </w:r>
    </w:p>
    <w:p>
      <w:r>
        <w:t>总页数：152</w:t>
      </w:r>
    </w:p>
    <w:p>
      <w:r>
        <w:t>更多请访问教客网: www.jiaokey.com</w:t>
      </w:r>
    </w:p>
    <w:p>
      <w:r>
        <w:t>民国学生这样写作文  上 评论地址：https://www.jiaokey.com/book/detail/13179959.html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