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制造明星  严寄洲自述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制造明星  严寄洲自述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本书出售、求购地址：https://www.jiaokey.com/book/detail/13179927.html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关键词搜索：https://www.jiaokey.com/tag/制造明星  严寄洲自述.html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