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书名：华中科技大学纪事</w:t>
      </w:r>
    </w:p>
    <w:p>
      <w:r>
        <w:t>作者：李智，胡艳华主编；欧阳康总策划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总页数：462</w:t>
      </w:r>
    </w:p>
    <w:p>
      <w:r>
        <w:t>更多请访问教客网: www.jiaokey.com</w:t>
      </w:r>
    </w:p>
    <w:p>
      <w:r>
        <w:t>华中科技大学纪事 评论地址：https://www.jiaokey.com/book/detail/13179926.html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